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0069-01-2025-001033-44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БЛ24000400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30.08</w:t>
      </w:r>
      <w:r>
        <w:rPr>
          <w:rFonts w:ascii="Times New Roman" w:eastAsia="Times New Roman" w:hAnsi="Times New Roman" w:cs="Times New Roman"/>
          <w:sz w:val="26"/>
          <w:szCs w:val="26"/>
        </w:rPr>
        <w:t>.2024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зафиксированном с применением работающего в автоматическом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режиме специального технического средства, имеющего функции фото-видеосъемки,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25.09</w:t>
      </w:r>
      <w:r>
        <w:rPr>
          <w:rFonts w:ascii="Times New Roman" w:eastAsia="Times New Roman" w:hAnsi="Times New Roman" w:cs="Times New Roman"/>
          <w:sz w:val="26"/>
          <w:szCs w:val="26"/>
        </w:rPr>
        <w:t>.2024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26.11.2024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БЛ24000400 от 30.08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25.09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правонарушения №0000000014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размере 2 000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0320063125021388000000013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судью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486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19">
    <w:name w:val="cat-UserDefined grp-3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